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STAUDINGER BGB SS 839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STAUDINGER BGB SS 839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本书出售、求购地址：https://www.jiaokey.com/book/detail/40770547.html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关键词搜索：https://www.jiaokey.com/tag/STAUDINGER BGB SS 839.html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