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ERGANZBARES LEXIKON DES RECHTS GRUPPE 6 STEUER-UND FINANZRECHT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ERGANZBARES LEXIKON DES RECHTS GRUPPE 6 STEUER-UND FINANZRECHT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LUCHTERHAND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本书出售、求购地址：https://www.jiaokey.com/book/detail/40770588.html</w:t>
      </w:r>
    </w:p>
    <w:p>
      <w:r>
        <w:t>更多相关图书推荐：https://www.jiaokey.com</w:t>
      </w:r>
    </w:p>
    <w:p>
      <w:r>
        <w:t>LUCHTERHAND 出版图书：https://www.jiaokey.com/tag/LUCHTERHAND.html</w:t>
      </w:r>
    </w:p>
    <w:p>
      <w:r>
        <w:t>关键词搜索：https://www.jiaokey.com/tag/ERGANZBARES LEXIKON DES RECHTS GRUPPE 6 STEUER-UND FINANZRECHT.html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