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JAPANISCHES RECHT IN WESTLICHEN SPRACHEN 1974-1989 EINE BIBLIOGRAPHIE</w:t>
      </w:r>
    </w:p>
    <w:p>
      <w:r>
        <w:rPr>
          <w:rFonts w:ascii="宋体" w:hAnsi="宋体" w:eastAsia="宋体"/>
          <w:sz w:val="24"/>
        </w:rPr>
        <w:t>MATTHIAAS K.SCHEER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JAPANISCHES RECHT IN WESTLICHEN SPRACHEN 1974-1989 EINE BIBLIOGRAPHIE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MATTHIAAS K.SCHEER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本书出售、求购地址：https://www.jiaokey.com/book/detail/40770599.html</w:t>
      </w:r>
    </w:p>
    <w:p>
      <w:r>
        <w:t>更多相关图书推荐：https://www.jiaokey.com</w:t>
      </w:r>
    </w:p>
    <w:p>
      <w:r>
        <w:t>MATTHIAAS K.SCHEER 其他作品：https://www.jiaokey.com/tag/MATTHIAAS K.SCHEER.html</w:t>
      </w:r>
    </w:p>
    <w:p>
      <w:r>
        <w:t>关键词搜索：https://www.jiaokey.com/tag/JAPANISCHES RECHT IN WESTLICHEN SPRACHEN 1974-1989 EINE BIBLIOGRAPHIE.html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