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ARBITRAGE COMMERCIAL INTERNATIONAL AU MAGHREB_40770601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ARBITRAGE COMMERCIAL INTERNATIONAL AU MAGHREB_40770601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关键词搜索：https://www.jiaokey.com/tag/ARBITRAGE COMMERCIAL INTERNATIONAL AU MAGHREB_40770601.html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