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LEGAL COMMERCIAL ADN POLITICAL TERMS WORTERBUCH FUR RECHT WIRTSCHAFT UND POLITIK TEIL 1_40770804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LEGAL COMMERCIAL ADN POLITICAL TERMS WORTERBUCH FUR RECHT WIRTSCHAFT UND POLITIK TEIL 1_40770804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关键词搜索：https://www.jiaokey.com/tag/DICTIONARY OF LEGAL COMMERCIAL ADN POLITICAL TERMS WORTERBUCH FUR RECHT WIRTSCHAFT UND POLITIK TEIL 1_40770804.html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