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handbook: a concise desktop reference 2nd Edition=材料手册 2 常用的有色金属及其合金</w:t>
      </w:r>
    </w:p>
    <w:p>
      <w:r>
        <w:rPr>
          <w:rFonts w:ascii="宋体" w:hAnsi="宋体" w:eastAsia="宋体"/>
          <w:sz w:val="24"/>
        </w:rPr>
        <w:t>(美) 卡达雷利(Fran?ois Cardarelli)主编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handbook: a concise desktop reference 2nd Edition=材料手册 2 常用的有色金属及其合金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卡达雷利(Fran?ois Cardarelli)主编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本书出售、求购地址：https://www.jiaokey.com/book/detail/40770865.html</w:t>
      </w:r>
    </w:p>
    <w:p>
      <w:r>
        <w:t>更多相关图书推荐：https://www.jiaokey.com</w:t>
      </w:r>
    </w:p>
    <w:p>
      <w:r>
        <w:t>(美) 卡达雷利(Fran?ois Cardarelli)主编 其他作品：https://www.jiaokey.com/tag/(美) 卡达雷利(Fran?ois Cardarelli)主编.html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关键词搜索：https://www.jiaokey.com/tag/Materials handbook: a concise desktop reference 2nd Edition=材料手册 2 常用的有色金属及其合金.html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