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 INTERIORS AROUND THE WORLD  SO WOHNT DIE WELT·UN TOUR DU MONDE DES INTERIEURS  A-M</w:t>
      </w:r>
    </w:p>
    <w:p>
      <w:r>
        <w:rPr>
          <w:rFonts w:ascii="宋体" w:hAnsi="宋体" w:eastAsia="宋体"/>
          <w:sz w:val="24"/>
        </w:rPr>
        <w:t>BERLIN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 INTERIORS AROUND THE WORLD  SO WOHNT DIE WELT·UN TOUR DU MONDE DES INTERIEURS  A-M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本书出售、求购地址：https://www.jiaokey.com/book/detail/40770883.html</w:t>
      </w:r>
    </w:p>
    <w:p>
      <w:r>
        <w:t>更多相关图书推荐：https://www.jiaokey.com</w:t>
      </w:r>
    </w:p>
    <w:p>
      <w:r>
        <w:t>BERLIN 其他作品：https://www.jiaokey.com/tag/BERLIN.html</w:t>
      </w:r>
    </w:p>
    <w:p>
      <w:r>
        <w:t>TASCHEN 出版图书：https://www.jiaokey.com/tag/TASCHEN.html</w:t>
      </w:r>
    </w:p>
    <w:p>
      <w:r>
        <w:t>关键词搜索：https://www.jiaokey.com/tag/100 INTERIORS AROUND THE WORLD  SO WOHNT DIE WELT·UN TOUR DU MONDE DES INTERIEURS  A-M.html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