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AM DANDY THE RETURN OF THE ELEGANT GENTLEMAN</w:t>
      </w:r>
    </w:p>
    <w:p>
      <w:r>
        <w:rPr>
          <w:rFonts w:ascii="宋体" w:hAnsi="宋体" w:eastAsia="宋体"/>
          <w:sz w:val="24"/>
        </w:rPr>
        <w:t>NATHANIEL ADAMS  ROSE CALLAHAN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AM DANDY THE RETURN OF THE ELEGANT GENTLEMAN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NATHANIEL ADAMS  ROSE CALLAHAN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GESTALTEN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本书出售、求购地址：https://www.jiaokey.com/book/detail/40770922.html</w:t>
      </w:r>
    </w:p>
    <w:p>
      <w:r>
        <w:t>更多相关图书推荐：https://www.jiaokey.com</w:t>
      </w:r>
    </w:p>
    <w:p>
      <w:r>
        <w:t>NATHANIEL ADAMS  ROSE CALLAHAN 其他作品：https://www.jiaokey.com/tag/NATHANIEL ADAMS  ROSE CALLAHAN.html</w:t>
      </w:r>
    </w:p>
    <w:p>
      <w:r>
        <w:t>GESTALTEN 出版图书：https://www.jiaokey.com/tag/GESTALTEN.html</w:t>
      </w:r>
    </w:p>
    <w:p>
      <w:r>
        <w:t>关键词搜索：https://www.jiaokey.com/tag/I AM DANDY THE RETURN OF THE ELEGANT GENTLEMAN.html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