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ERRATIC  VISUAL IMPACT IN CURRENT DESIGN</w:t>
      </w:r>
    </w:p>
    <w:p>
      <w:r>
        <w:rPr>
          <w:rFonts w:ascii="宋体" w:hAnsi="宋体" w:eastAsia="宋体"/>
          <w:sz w:val="24"/>
        </w:rPr>
        <w:t>ROBERT KLANTEN  FLOYD SCHUIZE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ERRATIC  VISUAL IMPACT IN CURRENT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KLANTEN  FLOYD SCHUIZE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本书出售、求购地址：https://www.jiaokey.com/book/detail/40770928.html</w:t>
      </w:r>
    </w:p>
    <w:p>
      <w:r>
        <w:t>更多相关图书推荐：https://www.jiaokey.com</w:t>
      </w:r>
    </w:p>
    <w:p>
      <w:r>
        <w:t>ROBERT KLANTEN  FLOYD SCHUIZE 其他作品：https://www.jiaokey.com/tag/ROBERT KLANTEN  FLOYD SCHUIZE.html</w:t>
      </w:r>
    </w:p>
    <w:p>
      <w:r>
        <w:t>GESTALTEN 出版图书：https://www.jiaokey.com/tag/GESTALTEN.html</w:t>
      </w:r>
    </w:p>
    <w:p>
      <w:r>
        <w:t>关键词搜索：https://www.jiaokey.com/tag/ERRATIC  VISUAL IMPACT IN CURRENT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