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LOGO DESIGN TOOLBOX  TIME-SAVING TEMPLATES FOR GRAPHIC DESIGN</w:t>
      </w:r>
    </w:p>
    <w:p>
      <w:r>
        <w:rPr>
          <w:rFonts w:ascii="宋体" w:hAnsi="宋体" w:eastAsia="宋体"/>
          <w:sz w:val="24"/>
        </w:rPr>
        <w:t>ALEXANDER TIBELIUS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LOGO DESIGN TOOLBOX  TIME-SAVING TEMPLATES FOR GRAPHIC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TIBELIUS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GESTALTEN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本书出售、求购地址：https://www.jiaokey.com/book/detail/40770949.html</w:t>
      </w:r>
    </w:p>
    <w:p>
      <w:r>
        <w:t>更多相关图书推荐：https://www.jiaokey.com</w:t>
      </w:r>
    </w:p>
    <w:p>
      <w:r>
        <w:t>ALEXANDER TIBELIUS 其他作品：https://www.jiaokey.com/tag/ALEXANDER TIBELIUS.html</w:t>
      </w:r>
    </w:p>
    <w:p>
      <w:r>
        <w:t>GESTALTEN 出版图书：https://www.jiaokey.com/tag/GESTALTEN.html</w:t>
      </w:r>
    </w:p>
    <w:p>
      <w:r>
        <w:t>关键词搜索：https://www.jiaokey.com/tag/THE LOGO DESIGN TOOLBOX  TIME-SAVING TEMPLATES FOR GRAPHIC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