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INTERSEZIONI 7 AL PARCO ARCHEOLOGICO DI SCOLACIUM E AL MARCA  DANIEL BUREN CONSTRUIRE SUR DES VESTIGES</w:t>
      </w:r>
    </w:p>
    <w:p>
      <w:r>
        <w:rPr>
          <w:rFonts w:ascii="宋体" w:hAnsi="宋体" w:eastAsia="宋体"/>
          <w:sz w:val="24"/>
        </w:rPr>
        <w:t>ALBERTO FIZ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INTERSEZIONI 7 AL PARCO ARCHEOLOGICO DI SCOLACIUM E AL MARCA  DANIEL BUREN CONSTRUIRE SUR DES VESTIGES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FIZ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SILVANAEDITORIALE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本书出售、求购地址：https://www.jiaokey.com/book/detail/40770980.html</w:t>
      </w:r>
    </w:p>
    <w:p>
      <w:r>
        <w:t>更多相关图书推荐：https://www.jiaokey.com</w:t>
      </w:r>
    </w:p>
    <w:p>
      <w:r>
        <w:t>ALBERTO FIZ 其他作品：https://www.jiaokey.com/tag/ALBERTO FIZ.html</w:t>
      </w:r>
    </w:p>
    <w:p>
      <w:r>
        <w:t>SILVANAEDITORIALE 出版图书：https://www.jiaokey.com/tag/SILVANAEDITORIALE.html</w:t>
      </w:r>
    </w:p>
    <w:p>
      <w:r>
        <w:t>关键词搜索：https://www.jiaokey.com/tag/INTERSEZIONI 7 AL PARCO ARCHEOLOGICO DI SCOLACIUM E AL MARCA  DANIEL BUREN CONSTRUIRE SUR DES VESTIGES.html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