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IN ILLUSTRATION  THE MOST FAMOUS ILLUSTRATORS AND THEIR WORK</w:t>
      </w:r>
    </w:p>
    <w:p>
      <w:r>
        <w:rPr>
          <w:rFonts w:ascii="宋体" w:hAnsi="宋体" w:eastAsia="宋体"/>
          <w:sz w:val="24"/>
        </w:rPr>
        <w:t>HENDRIK HELLIGE AND ROBERT KLANTEN  ANNA SINOFZIK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IN ILLUSTRATION  THE MOST FAMOUS ILLUSTRATORS AND THEIR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HELLIGE AND ROBERT KLANTEN  ANNA SINOFZIK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本书出售、求购地址：https://www.jiaokey.com/book/detail/40770982.html</w:t>
      </w:r>
    </w:p>
    <w:p>
      <w:r>
        <w:t>更多相关图书推荐：https://www.jiaokey.com</w:t>
      </w:r>
    </w:p>
    <w:p>
      <w:r>
        <w:t>HENDRIK HELLIGE AND ROBERT KLANTEN  ANNA SINOFZIK 其他作品：https://www.jiaokey.com/tag/HENDRIK HELLIGE AND ROBERT KLANTEN  ANNA SINOFZIK.html</w:t>
      </w:r>
    </w:p>
    <w:p>
      <w:r>
        <w:t>GESTALTEN 出版图书：https://www.jiaokey.com/tag/GESTALTEN.html</w:t>
      </w:r>
    </w:p>
    <w:p>
      <w:r>
        <w:t>关键词搜索：https://www.jiaokey.com/tag/A LIFE IN ILLUSTRATION  THE MOST FAMOUS ILLUSTRATORS AND THEIR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