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Sable Dance 3e-Suite from ballet Gayaneh(1943) Brass Quintet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Sable Dance 3e-Suite from ballet Gayaneh(1943) Brass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Digital Music Print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本书出售、求购地址：https://www.jiaokey.com/book/detail/40771609.html</w:t>
      </w:r>
    </w:p>
    <w:p>
      <w:r>
        <w:t>更多相关图书推荐：https://www.jiaokey.com</w:t>
      </w:r>
    </w:p>
    <w:p>
      <w:r>
        <w:t>Digital Music Print 出版图书：https://www.jiaokey.com/tag/Digital Music Print.html</w:t>
      </w:r>
    </w:p>
    <w:p>
      <w:r>
        <w:t>关键词搜索：https://www.jiaokey.com/tag/Sable Dance 3e-Suite from ballet Gayaneh(1943) Brass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