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Venetiaans Gondellied for Mixed Ensemble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Venetiaans Gondellied for Mixed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本书出售、求购地址：https://www.jiaokey.com/book/detail/40771671.html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关键词搜索：https://www.jiaokey.com/tag/Venetiaans Gondellied for Mixed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