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MARVEL IRON MAN 3(TM)</w:t>
      </w:r>
    </w:p>
    <w:p>
      <w:r>
        <w:rPr>
          <w:rFonts w:ascii="宋体" w:hAnsi="宋体" w:eastAsia="宋体"/>
          <w:sz w:val="24"/>
        </w:rPr>
        <w:t>MARIE JAVINS &amp; STUART MOORE  JEFF PWELL  RYAN MEINERDING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MARVEL IRON MAN 3(TM)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JAVINS &amp; STUART MOORE  JEFF PWELL  RYAN MEINERDING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MVL FILM FINANCE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本书出售、求购地址：https://www.jiaokey.com/book/detail/40771815.html</w:t>
      </w:r>
    </w:p>
    <w:p>
      <w:r>
        <w:t>更多相关图书推荐：https://www.jiaokey.com</w:t>
      </w:r>
    </w:p>
    <w:p>
      <w:r>
        <w:t>MARIE JAVINS &amp; STUART MOORE  JEFF PWELL  RYAN MEINERDING 其他作品：https://www.jiaokey.com/tag/MARIE JAVINS &amp; STUART MOORE  JEFF PWELL  RYAN MEINERDING.html</w:t>
      </w:r>
    </w:p>
    <w:p>
      <w:r>
        <w:t>MVL FILM FINANCE LLC 出版图书：https://www.jiaokey.com/tag/MVL FILM FINANCE LLC.html</w:t>
      </w:r>
    </w:p>
    <w:p>
      <w:r>
        <w:t>关键词搜索：https://www.jiaokey.com/tag/THE ART OF MARVEL IRON MAN 3(TM).html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