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Klavier und Orchester &gt;&gt;No.17&lt;&lt; KV 453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Klavier und Orchester &gt;&gt;No.17&lt;&lt; KV 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本书出售、求购地址：https://www.jiaokey.com/book/detail/40771920.html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Klavier und Orchester &gt;&gt;No.17&lt;&lt; KV 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