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Klavier und Orchester &gt;&gt;No.14&lt;&lt; KV 449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Klavier und Orchester &gt;&gt;No.14&lt;&lt; KV 449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本书出售、求购地址：https://www.jiaokey.com/book/detail/40771925.html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Klavier und Orchester &gt;&gt;No.14&lt;&lt; KV 449.html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