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A für Klavier und Orchester &gt;&gt; Nr.12&lt;&lt; KV 414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A für Klavier und Orchester &gt;&gt; Nr.12&lt;&lt; KV 414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本书出售、求购地址：https://www.jiaokey.com/book/detail/40771973.html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A für Klavier und Orchester &gt;&gt; Nr.12&lt;&lt; KV 414.html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