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A für Klarinette und Orchester KV 622 Urtext der Neuen Mozart-Ausgabe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A für Klarinette und Orchester KV 622 Urtext der Neuen Mozart-Ausgabe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本书出售、求购地址：https://www.jiaokey.com/book/detail/40771981.html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A für Klarinette und Orchester KV 622 Urtext der Neuen Mozart-Ausgabe.html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