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für Klavier und Orchester KV 450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für Klavier und Orchester KV 450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本书出售、求购地址：https://www.jiaokey.com/book/detail/40772006.html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B für Klavier und Orchester KV 450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