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1.Streichquartett 1960 partitur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1.Streichquartett 1960 partitur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本书出售、求购地址：https://www.jiaokey.com/book/detail/40772014.html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关键词搜索：https://www.jiaokey.com/tag/1.Streichquartett 1960 partitur.html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