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zwei Klaviere und Orchester Nr.10 KV 365（316a）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zwei Klaviere und Orchester Nr.10 KV 365（316a）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本书出售、求购地址：https://www.jiaokey.com/book/detail/40772091.html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Es für zwei Klaviere und Orchester Nr.10 KV 365（316a）.html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