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TANCOK ES TRIOSZONATAK a xvii.szazadbol 2</w:t>
      </w:r>
    </w:p>
    <w:p>
      <w:r>
        <w:rPr>
          <w:rFonts w:ascii="宋体" w:hAnsi="宋体" w:eastAsia="宋体"/>
          <w:sz w:val="24"/>
        </w:rPr>
        <w:t>SZAZADBOL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TANCOK ES TRIOSZONATAK a xvii.szazadbol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SZAZADBOL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本书出售、求购地址：https://www.jiaokey.com/book/detail/40772102.html</w:t>
      </w:r>
    </w:p>
    <w:p>
      <w:r>
        <w:t>更多相关图书推荐：https://www.jiaokey.com</w:t>
      </w:r>
    </w:p>
    <w:p>
      <w:r>
        <w:t>SZAZADBOL 其他作品：https://www.jiaokey.com/tag/SZAZADBOL.html</w:t>
      </w:r>
    </w:p>
    <w:p>
      <w:r>
        <w:t>EDITIO MUSICA 出版图书：https://www.jiaokey.com/tag/EDITIO MUSICA.html</w:t>
      </w:r>
    </w:p>
    <w:p>
      <w:r>
        <w:t>关键词搜索：https://www.jiaokey.com/tag/TANCOK ES TRIOSZONATAK a xvii.szazadbol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