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Romanian Folk dances for 2 violins</w:t>
      </w:r>
    </w:p>
    <w:p>
      <w:r>
        <w:rPr>
          <w:rFonts w:ascii="宋体" w:hAnsi="宋体" w:eastAsia="宋体"/>
          <w:sz w:val="24"/>
        </w:rPr>
        <w:t>Nelu Fieraru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Romanian Folk dances for 2 violins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Nelu Fieraru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本书出售、求购地址：https://www.jiaokey.com/book/detail/40772115.html</w:t>
      </w:r>
    </w:p>
    <w:p>
      <w:r>
        <w:t>更多相关图书推荐：https://www.jiaokey.com</w:t>
      </w:r>
    </w:p>
    <w:p>
      <w:r>
        <w:t>Nelu Fieraru 其他作品：https://www.jiaokey.com/tag/Nelu Fieraru.html</w:t>
      </w:r>
    </w:p>
    <w:p>
      <w:r>
        <w:t>Digital Music Print 出版图书：https://www.jiaokey.com/tag/Digital Music Print.html</w:t>
      </w:r>
    </w:p>
    <w:p>
      <w:r>
        <w:t>关键词搜索：https://www.jiaokey.com/tag/12 Romanian Folk dances for 2 violins.html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