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Andante con Variazione for trio(wind/strings) D 2010 6045 079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Andante con Variazione for trio(wind/strings) D 2010 6045 079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本书出售、求购地址：https://www.jiaokey.com/book/detail/40772191.html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Euprint 出版图书：https://www.jiaokey.com/tag/Euprint.html</w:t>
      </w:r>
    </w:p>
    <w:p>
      <w:r>
        <w:t>关键词搜索：https://www.jiaokey.com/tag/Andante con Variazione for trio(wind/strings) D 2010 6045 079.html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