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h-moll.B minor.si mineur</w:t>
      </w:r>
    </w:p>
    <w:p>
      <w:r>
        <w:rPr>
          <w:rFonts w:ascii="宋体" w:hAnsi="宋体" w:eastAsia="宋体"/>
          <w:sz w:val="24"/>
        </w:rPr>
        <w:t>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h-moll.B minor.si mineur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CHUAN YIN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本书出售、求购地址：https://www.jiaokey.com/book/detail/40772256.html</w:t>
      </w:r>
    </w:p>
    <w:p>
      <w:r>
        <w:t>更多相关图书推荐：https://www.jiaokey.com</w:t>
      </w:r>
    </w:p>
    <w:p>
      <w:r>
        <w:t>LISZT 其他作品：https://www.jiaokey.com/tag/LISZT.html</w:t>
      </w:r>
    </w:p>
    <w:p>
      <w:r>
        <w:t>CHUAN YIN MUSIC 出版图书：https://www.jiaokey.com/tag/CHUAN YIN MUSIC.html</w:t>
      </w:r>
    </w:p>
    <w:p>
      <w:r>
        <w:t>关键词搜索：https://www.jiaokey.com/tag/SONATE h-moll.B minor.si mineur.html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