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Rhapsody-Concerto für Viola und Orchester Partitur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Rhapsody-Concerto für Viola und Orchester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本书出售、求购地址：https://www.jiaokey.com/book/detail/40772272.html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关键词搜索：https://www.jiaokey.com/tag/Rhapsody-Concerto für Viola und Orchester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