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L?ndler Ecossaisen Menuette Weinmann Kann Z.13 411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L?ndler Ecossaisen Menuette Weinmann Kann Z.13 411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Urtext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本书出售、求购地址：https://www.jiaokey.com/book/detail/40772427.html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Wien Urtext Edition 出版图书：https://www.jiaokey.com/tag/Wien Urtext Edition.html</w:t>
      </w:r>
    </w:p>
    <w:p>
      <w:r>
        <w:t>关键词搜索：https://www.jiaokey.com/tag/Schubert L?ndler Ecossaisen Menuette Weinmann Kann Z.13 411.html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