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Childrens Corner Petite Suite pour Piano seil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Childrens Corner Petite Suite pour Piano seil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关键词搜索：https://www.jiaokey.com/tag/Childrens Corner Petite Suite pour Piano seil.html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