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 Iljitsch Tschaikowsky edited by Andreas Schenck op.37a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 Iljitsch Tschaikowsky edited by Andreas Schenck op.37a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本书出售、求购地址：https://www.jiaokey.com/book/detail/40772633.html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关键词搜索：https://www.jiaokey.com/tag/Peter Iljitsch Tschaikowsky edited by Andreas Schenck op.37a.html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