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Mouvement de Petrouchka: Transcription pour piano seul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Mouvement de Petrouchka: Transcription pour piano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本书出售、求购地址：https://www.jiaokey.com/book/detail/40772671.html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关键词搜索：https://www.jiaokey.com/tag/Mouvement de Petrouchka: Transcription pour piano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