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Music is Deep in your Heart voor gelijke stemmen en pia</w:t>
      </w:r>
    </w:p>
    <w:p>
      <w:r>
        <w:rPr>
          <w:rFonts w:ascii="宋体" w:hAnsi="宋体" w:eastAsia="宋体"/>
          <w:sz w:val="24"/>
        </w:rPr>
        <w:t>Ludo Claesen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Music is Deep in your Heart voor gelijke stemmen en pia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Ludo Claesen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本书出售、求购地址：https://www.jiaokey.com/book/detail/40772841.html</w:t>
      </w:r>
    </w:p>
    <w:p>
      <w:r>
        <w:t>更多相关图书推荐：https://www.jiaokey.com</w:t>
      </w:r>
    </w:p>
    <w:p>
      <w:r>
        <w:t>Ludo Claesen 其他作品：https://www.jiaokey.com/tag/Ludo Claesen.html</w:t>
      </w:r>
    </w:p>
    <w:p>
      <w:r>
        <w:t>Euprint 出版图书：https://www.jiaokey.com/tag/Euprint.html</w:t>
      </w:r>
    </w:p>
    <w:p>
      <w:r>
        <w:t>关键词搜索：https://www.jiaokey.com/tag/When Music is Deep in your Heart voor gelijke stemmen en pia.html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