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Te Levavi Animam meam ad quatri voci inaequalibus D 2006 6045 03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Te Levavi Animam meam ad quatri voci inaequalibus D 2006 6045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本书出售、求购地址：https://www.jiaokey.com/book/detail/40772883.html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关键词搜索：https://www.jiaokey.com/tag/Ad Te Levavi Animam meam ad quatri voci inaequalibus D 2006 6045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