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Ave Virga Jesse SATB+organ D 2003 6045 047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Ave Virga Jesse SATB+organ D 2003 6045 047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本书出售、求购地址：https://www.jiaokey.com/book/detail/40772885.html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关键词搜索：https://www.jiaokey.com/tag/Missa Ave Virga Jesse SATB+organ D 2003 6045 047.html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