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Rorate Ad quatri voci inaequalibus D 1995 6045 008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Rorate Ad quatri voci inaequalibus D 1995 6045 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本书出售、求购地址：https://www.jiaokey.com/book/detail/40772887.html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关键词搜索：https://www.jiaokey.com/tag/Rorate Ad quatri voci inaequalibus D 1995 6045 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