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Christus Factus est SATB D 1998 6045 010</w:t>
      </w:r>
    </w:p>
    <w:p>
      <w:r>
        <w:rPr>
          <w:rFonts w:ascii="宋体" w:hAnsi="宋体" w:eastAsia="宋体"/>
          <w:sz w:val="24"/>
        </w:rPr>
        <w:t>Joost Termont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Christus Factus est SATB D 1998 6045 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Joost Termont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本书出售、求购地址：https://www.jiaokey.com/book/detail/40772901.html</w:t>
      </w:r>
    </w:p>
    <w:p>
      <w:r>
        <w:t>更多相关图书推荐：https://www.jiaokey.com</w:t>
      </w:r>
    </w:p>
    <w:p>
      <w:r>
        <w:t>Joost Termont 其他作品：https://www.jiaokey.com/tag/Joost Termont.html</w:t>
      </w:r>
    </w:p>
    <w:p>
      <w:r>
        <w:t>Euprint 出版图书：https://www.jiaokey.com/tag/Euprint.html</w:t>
      </w:r>
    </w:p>
    <w:p>
      <w:r>
        <w:t>关键词搜索：https://www.jiaokey.com/tag/Christus Factus est SATB D 1998 6045 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