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Puer Natus est-Nu zijt wellekome D 1993 6045 020</w:t>
      </w:r>
    </w:p>
    <w:p>
      <w:r>
        <w:rPr>
          <w:rFonts w:ascii="宋体" w:hAnsi="宋体" w:eastAsia="宋体"/>
          <w:sz w:val="24"/>
        </w:rPr>
        <w:t>Van den Bossche Flor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Puer Natus est-Nu zijt wellekome D 1993 6045 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den Bossche Flor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本书出售、求购地址：https://www.jiaokey.com/book/detail/40772907.html</w:t>
      </w:r>
    </w:p>
    <w:p>
      <w:r>
        <w:t>更多相关图书推荐：https://www.jiaokey.com</w:t>
      </w:r>
    </w:p>
    <w:p>
      <w:r>
        <w:t>Van den Bossche Flor 其他作品：https://www.jiaokey.com/tag/Van den Bossche Flor.html</w:t>
      </w:r>
    </w:p>
    <w:p>
      <w:r>
        <w:t>Euprint 出版图书：https://www.jiaokey.com/tag/Euprint.html</w:t>
      </w:r>
    </w:p>
    <w:p>
      <w:r>
        <w:t>关键词搜索：https://www.jiaokey.com/tag/Puer Natus est-Nu zijt wellekome D 1993 6045 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