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FANONIAN PRACTICES IN SOUTH AFRICA  FROM STEVE BIKO TO ABAHLALI BASEMJONDOLO</w:t>
      </w:r>
    </w:p>
    <w:p>
      <w:r>
        <w:rPr>
          <w:rFonts w:ascii="宋体" w:hAnsi="宋体" w:eastAsia="宋体"/>
          <w:sz w:val="24"/>
        </w:rPr>
        <w:t>NIGEL C.GIBSON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FANONIAN PRACTICES IN SOUTH AFRICA  FROM STEVE BIKO TO ABAHLALI BASEMJONDOLO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C.GIBSON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本书出售、求购地址：https://www.jiaokey.com/book/detail/40772983.html</w:t>
      </w:r>
    </w:p>
    <w:p>
      <w:r>
        <w:t>更多相关图书推荐：https://www.jiaokey.com</w:t>
      </w:r>
    </w:p>
    <w:p>
      <w:r>
        <w:t>NIGEL C.GIBSON 其他作品：https://www.jiaokey.com/tag/NIGEL C.GIBSON.html</w:t>
      </w:r>
    </w:p>
    <w:p>
      <w:r>
        <w:t>PALGRAVE MACMILLAN 出版图书：https://www.jiaokey.com/tag/PALGRAVE MACMILLAN.html</w:t>
      </w:r>
    </w:p>
    <w:p>
      <w:r>
        <w:t>关键词搜索：https://www.jiaokey.com/tag/FANONIAN PRACTICES IN SOUTH AFRICA  FROM STEVE BIKO TO ABAHLALI BASEMJONDOLO.html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