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FEMALE GENITAL MUTILATION  THE ROLE OF YOUTH AND ICTS IN CHANGING AFRICA</w:t>
      </w:r>
    </w:p>
    <w:p>
      <w:r>
        <w:rPr>
          <w:rFonts w:ascii="宋体" w:hAnsi="宋体" w:eastAsia="宋体"/>
          <w:sz w:val="24"/>
        </w:rPr>
        <w:t>MARIE-HELENE MOTTIN-SYLLA AND JOELLE PALMIERI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FEMALE GENITAL MUTILATION  THE ROLE OF YOUTH AND ICTS IN CHANGING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MARIE-HELENE MOTTIN-SYLLA AND JOELLE PALMIERI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PAMBAZUKA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本书出售、求购地址：https://www.jiaokey.com/book/detail/40773036.html</w:t>
      </w:r>
    </w:p>
    <w:p>
      <w:r>
        <w:t>更多相关图书推荐：https://www.jiaokey.com</w:t>
      </w:r>
    </w:p>
    <w:p>
      <w:r>
        <w:t>MARIE-HELENE MOTTIN-SYLLA AND JOELLE PALMIERI 其他作品：https://www.jiaokey.com/tag/MARIE-HELENE MOTTIN-SYLLA AND JOELLE PALMIERI.html</w:t>
      </w:r>
    </w:p>
    <w:p>
      <w:r>
        <w:t>PAMBAZUKA PRESS 出版图书：https://www.jiaokey.com/tag/PAMBAZUKA PRESS.html</w:t>
      </w:r>
    </w:p>
    <w:p>
      <w:r>
        <w:t>关键词搜索：https://www.jiaokey.com/tag/CONFRONTING FEMALE GENITAL MUTILATION  THE ROLE OF YOUTH AND ICTS IN CHANGING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