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AFRICAN CHRISTIAN DIASPORA  NEW CURRENTS AND EMERGING TRENDS IN WORLD CHRISTIANITY</w:t>
      </w:r>
    </w:p>
    <w:p>
      <w:r>
        <w:rPr>
          <w:rFonts w:ascii="宋体" w:hAnsi="宋体" w:eastAsia="宋体"/>
          <w:sz w:val="24"/>
        </w:rPr>
        <w:t>AFE ADOGAME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AFRICAN CHRISTIAN DIASPORA  NEW CURRENTS AND EMERGING TRENDS IN WORLD CHRISTIANITY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AFE ADOGAME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本书出售、求购地址：https://www.jiaokey.com/book/detail/40773147.html</w:t>
      </w:r>
    </w:p>
    <w:p>
      <w:r>
        <w:t>更多相关图书推荐：https://www.jiaokey.com</w:t>
      </w:r>
    </w:p>
    <w:p>
      <w:r>
        <w:t>AFE ADOGAME 其他作品：https://www.jiaokey.com/tag/AFE ADOGAME.html</w:t>
      </w:r>
    </w:p>
    <w:p>
      <w:r>
        <w:t>BLOOMSBURY 出版图书：https://www.jiaokey.com/tag/BLOOMSBURY.html</w:t>
      </w:r>
    </w:p>
    <w:p>
      <w:r>
        <w:t>关键词搜索：https://www.jiaokey.com/tag/THE AFRICAN CHRISTIAN DIASPORA  NEW CURRENTS AND EMERGING TRENDS IN WORLD CHRISTIANITY.html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