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AFRICA，ASIA，AD THE HISTORY OF PHILOSOPHY  RACISM IN THE FORMATION OF THE PHILOSOPHICAL CANON，1780-1830</w:t>
      </w:r>
    </w:p>
    <w:p>
      <w:r>
        <w:rPr>
          <w:rFonts w:ascii="宋体" w:hAnsi="宋体" w:eastAsia="宋体"/>
          <w:sz w:val="24"/>
        </w:rPr>
        <w:t>PETER K.J.PARK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AFRICA，ASIA，AD THE HISTORY OF PHILOSOPHY  RACISM IN THE FORMATION OF THE PHILOSOPHICAL CANON，1780-1830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K.J.PARK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WUNY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本书出售、求购地址：https://www.jiaokey.com/book/detail/40773151.html</w:t>
      </w:r>
    </w:p>
    <w:p>
      <w:r>
        <w:t>更多相关图书推荐：https://www.jiaokey.com</w:t>
      </w:r>
    </w:p>
    <w:p>
      <w:r>
        <w:t>PETER K.J.PARK 其他作品：https://www.jiaokey.com/tag/PETER K.J.PARK.html</w:t>
      </w:r>
    </w:p>
    <w:p>
      <w:r>
        <w:t>WUNY PRESS 出版图书：https://www.jiaokey.com/tag/WUNY PRESS.html</w:t>
      </w:r>
    </w:p>
    <w:p>
      <w:r>
        <w:t>关键词搜索：https://www.jiaokey.com/tag/AFRICA，ASIA，AD THE HISTORY OF PHILOSOPHY  RACISM IN THE FORMATION OF THE PHILOSOPHICAL CANON，1780-1830.html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