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INDIGENOUS BLACK THEOLOGY  TOWARD AN AFRICAN-CENTERED THEOLOGY OF THE AFRICAN AMERICAN RELIGIOUS EXPERIENCE</w:t>
      </w:r>
    </w:p>
    <w:p>
      <w:r>
        <w:rPr>
          <w:rFonts w:ascii="宋体" w:hAnsi="宋体" w:eastAsia="宋体"/>
          <w:sz w:val="24"/>
        </w:rPr>
        <w:t>JAWANZA ERIC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INDIGENOUS BLACK THEOLOGY  TOWARD AN AFRICAN-CENTERED THEOLOGY OF THE AFRICAN AMERICAN RELIGIOUS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JAWANZA ERIC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本书出售、求购地址：https://www.jiaokey.com/book/detail/40773153.html</w:t>
      </w:r>
    </w:p>
    <w:p>
      <w:r>
        <w:t>更多相关图书推荐：https://www.jiaokey.com</w:t>
      </w:r>
    </w:p>
    <w:p>
      <w:r>
        <w:t>JAWANZA ERIC CLARK 其他作品：https://www.jiaokey.com/tag/JAWANZA ERIC CLARK.html</w:t>
      </w:r>
    </w:p>
    <w:p>
      <w:r>
        <w:t>PALGRAVE MACMILLAN 出版图书：https://www.jiaokey.com/tag/PALGRAVE MACMILLAN.html</w:t>
      </w:r>
    </w:p>
    <w:p>
      <w:r>
        <w:t>关键词搜索：https://www.jiaokey.com/tag/INDIGENOUS BLACK THEOLOGY  TOWARD AN AFRICAN-CENTERED THEOLOGY OF THE AFRICAN AMERICAN RELIGIOUS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