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AAFRICAN RELIGION DEFINED  A SYSTEMATIC STUDY OF ANCESTOR WORSHIP AMONG THE AKAN  SECOND EDITION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AAFRICAN RELIGION DEFINED  A SYSTEMATIC STUDY OF ANCESTOR WORSHIP AMONG THE AKAN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关键词搜索：https://www.jiaokey.com/tag/AAFRICAN RELIGION DEFINED  A SYSTEMATIC STUDY OF ANCESTOR WORSHIP AMONG THE AKAN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