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LEADERSHIP FUNDAMENTALS FOR AFRICA  IDENTIFYING AND KNOWING THE PILLARS OF LEADING COMPETITIVELY IN AFRICA</w:t>
      </w:r>
    </w:p>
    <w:p>
      <w:r>
        <w:rPr>
          <w:rFonts w:ascii="宋体" w:hAnsi="宋体" w:eastAsia="宋体"/>
          <w:sz w:val="24"/>
        </w:rPr>
        <w:t>MEIYA G.NTHOESANE，HELLICY C.NGAMBI AND VATISWA MLONZI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LEADERSHIP FUNDAMENTALS FOR AFRICA  IDENTIFYING AND KNOWING THE PILLARS OF LEADING COMPETITIVELY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MEIYA G.NTHOESANE，HELLICY C.NGAMBI AND VATISWA MLONZI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本书出售、求购地址：https://www.jiaokey.com/book/detail/40773301.html</w:t>
      </w:r>
    </w:p>
    <w:p>
      <w:r>
        <w:t>更多相关图书推荐：https://www.jiaokey.com</w:t>
      </w:r>
    </w:p>
    <w:p>
      <w:r>
        <w:t>MEIYA G.NTHOESANE，HELLICY C.NGAMBI AND VATISWA MLONZI 其他作品：https://www.jiaokey.com/tag/MEIYA G.NTHOESANE，HELLICY C.NGAMBI AND VATISWA MLONZI.html</w:t>
      </w:r>
    </w:p>
    <w:p>
      <w:r>
        <w:t>VDM VERLAG DR.MULLER 出版图书：https://www.jiaokey.com/tag/VDM VERLAG DR.MULLER.html</w:t>
      </w:r>
    </w:p>
    <w:p>
      <w:r>
        <w:t>关键词搜索：https://www.jiaokey.com/tag/STRATEGIC LEADERSHIP FUNDAMENTALS FOR AFRICA  IDENTIFYING AND KNOWING THE PILLARS OF LEADING COMPETITIVELY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