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BLACKBERRIES AND REDBONES  CRITICAL ARTICULATIONS OF BLACK HAIR/BODY POLITICS IN AFRICANA COMMUNITIES</w:t>
      </w:r>
    </w:p>
    <w:p>
      <w:r>
        <w:rPr>
          <w:rFonts w:ascii="宋体" w:hAnsi="宋体" w:eastAsia="宋体"/>
          <w:sz w:val="24"/>
        </w:rPr>
        <w:t>REGINA E.SPELLERS AND KIMBERLY R.MOFFITT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BLACKBERRIES AND REDBONES  CRITICAL ARTICULATIONS OF BLACK HAIR/BODY POLITICS IN AFRICANA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 E.SPELLERS AND KIMBERLY R.MOFFITT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HAMPTON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本书出售、求购地址：https://www.jiaokey.com/book/detail/40773345.html</w:t>
      </w:r>
    </w:p>
    <w:p>
      <w:r>
        <w:t>更多相关图书推荐：https://www.jiaokey.com</w:t>
      </w:r>
    </w:p>
    <w:p>
      <w:r>
        <w:t>REGINA E.SPELLERS AND KIMBERLY R.MOFFITT 其他作品：https://www.jiaokey.com/tag/REGINA E.SPELLERS AND KIMBERLY R.MOFFITT.html</w:t>
      </w:r>
    </w:p>
    <w:p>
      <w:r>
        <w:t>HAMPTON PRESS，INC. 出版图书：https://www.jiaokey.com/tag/HAMPTON PRESS，INC..html</w:t>
      </w:r>
    </w:p>
    <w:p>
      <w:r>
        <w:t>关键词搜索：https://www.jiaokey.com/tag/BLACKBERRIES AND REDBONES  CRITICAL ARTICULATIONS OF BLACK HAIR/BODY POLITICS IN AFRICANA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