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daily exercises and scales for saxophone</w:t>
      </w:r>
    </w:p>
    <w:p>
      <w:r>
        <w:rPr>
          <w:rFonts w:ascii="宋体" w:hAnsi="宋体" w:eastAsia="宋体"/>
          <w:sz w:val="24"/>
        </w:rPr>
        <w:t>G.Pares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daily exercises and scales for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本书出售、求购地址：https://www.jiaokey.com/book/detail/40773389.html</w:t>
      </w:r>
    </w:p>
    <w:p>
      <w:r>
        <w:t>更多相关图书推荐：https://www.jiaokey.com</w:t>
      </w:r>
    </w:p>
    <w:p>
      <w:r>
        <w:t>G.Pares 其他作品：https://www.jiaokey.com/tag/G.Pares.html</w:t>
      </w:r>
    </w:p>
    <w:p>
      <w:r>
        <w:t>carl fisher 出版图书：https://www.jiaokey.com/tag/carl fisher.html</w:t>
      </w:r>
    </w:p>
    <w:p>
      <w:r>
        <w:t>关键词搜索：https://www.jiaokey.com/tag/daily exercises and scales for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