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davide penitente KV469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davide penitente KV469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本书出售、求购地址：https://www.jiaokey.com/book/detail/40773497.html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关键词搜索：https://www.jiaokey.com/tag/davide penitente KV469.html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