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 : pour piano et orchestre nr.5790a</w:t>
      </w:r>
    </w:p>
    <w:p>
      <w:r>
        <w:rPr>
          <w:rFonts w:ascii="宋体" w:hAnsi="宋体" w:eastAsia="宋体"/>
          <w:sz w:val="24"/>
        </w:rPr>
        <w:t>Debussy Claude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 : pour piano et orchestre nr.5790a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Debussy Claude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本书出售、求购地址：https://www.jiaokey.com/book/detail/40773571.html</w:t>
      </w:r>
    </w:p>
    <w:p>
      <w:r>
        <w:t>更多相关图书推荐：https://www.jiaokey.com</w:t>
      </w:r>
    </w:p>
    <w:p>
      <w:r>
        <w:t>Debussy Claude 其他作品：https://www.jiaokey.com/tag/Debussy Claude.html</w:t>
      </w:r>
    </w:p>
    <w:p>
      <w:r>
        <w:t>Edition Peters 出版图书：https://www.jiaokey.com/tag/Edition Peters.html</w:t>
      </w:r>
    </w:p>
    <w:p>
      <w:r>
        <w:t>关键词搜索：https://www.jiaokey.com/tag/Fantaisie : pour piano et orchestre nr.5790a.html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