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Epigramme fur 2 Singstimmen oder 2 Instrumente mit Klavierbegleitung</w:t>
      </w:r>
    </w:p>
    <w:p>
      <w:r>
        <w:rPr>
          <w:rFonts w:ascii="宋体" w:hAnsi="宋体" w:eastAsia="宋体"/>
          <w:sz w:val="24"/>
        </w:rPr>
        <w:t>Kodaly Zoltan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Epigramme fur 2 Singstimmen oder 2 Instrumente mit Klavierbegleitung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Kodaly Zoltan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本书出售、求购地址：https://www.jiaokey.com/book/detail/40773589.html</w:t>
      </w:r>
    </w:p>
    <w:p>
      <w:r>
        <w:t>更多相关图书推荐：https://www.jiaokey.com</w:t>
      </w:r>
    </w:p>
    <w:p>
      <w:r>
        <w:t>Kodaly Zoltan 其他作品：https://www.jiaokey.com/tag/Kodaly Zoltan.html</w:t>
      </w:r>
    </w:p>
    <w:p>
      <w:r>
        <w:t>Editio Musica 出版图书：https://www.jiaokey.com/tag/Editio Musica.html</w:t>
      </w:r>
    </w:p>
    <w:p>
      <w:r>
        <w:t>关键词搜索：https://www.jiaokey.com/tag/Epigramme fur 2 Singstimmen oder 2 Instrumente mit Klavierbegleitung.html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