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ad tres voces inaequales comitante organo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ad tres voces inaequales comitante organo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本书出售、求购地址：https://www.jiaokey.com/book/detail/40773607.html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关键词搜索：https://www.jiaokey.com/tag/Missa ad tres voces inaequales comitante organo.html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